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355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628309, ХМАО-Югра, г. Нефтеюганск, 1 мкр-н, дом 30), 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дело об административном правонарушении, предусмотренное ч. 1 ст. 20.25 КоАП РФ,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Акберова Равана Мубариз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назначенный 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</w:t>
      </w:r>
      <w:r>
        <w:rPr>
          <w:rStyle w:val="cat-UserDefinedgrp-3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18.03.2025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 на иждивении троих несовершеннолетних детей и жену,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инвалидом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группы не является.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Акберова Р.М.,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№</w:t>
      </w:r>
      <w:r>
        <w:rPr>
          <w:rStyle w:val="cat-UserDefinedgrp-34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с подписью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>, о том, что с данным протоколом ознакомлен, права разъяснены;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№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18.03.2025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.2025 по делу №</w:t>
      </w:r>
      <w:r>
        <w:rPr>
          <w:rStyle w:val="cat-UserDefinedgrp-33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согласно которой штраф по постановлению №</w:t>
      </w:r>
      <w:r>
        <w:rPr>
          <w:rStyle w:val="cat-UserDefinedgrp-3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на депозитный счет ОСП по г. Нефтеюганску и Нефтеюганскому району не </w:t>
      </w:r>
      <w:r>
        <w:rPr>
          <w:rFonts w:ascii="Times New Roman" w:eastAsia="Times New Roman" w:hAnsi="Times New Roman" w:cs="Times New Roman"/>
          <w:sz w:val="26"/>
          <w:szCs w:val="26"/>
        </w:rPr>
        <w:t>перечислен;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ПК «Мировые судьи», согласно которым Акберов Р.М. в те</w:t>
      </w:r>
      <w:r>
        <w:rPr>
          <w:rFonts w:ascii="Times New Roman" w:eastAsia="Times New Roman" w:hAnsi="Times New Roman" w:cs="Times New Roman"/>
          <w:sz w:val="26"/>
          <w:szCs w:val="26"/>
        </w:rPr>
        <w:t>чении календарного года неоднократно привлекался к административной ответственности по ч. 1 ст. 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Акберовым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.2025. Сведения об оплате штрафа в материалах дела отсутствуют.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В связи с чем, у мирового судьи имеются сомнения относительно возможности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Акберовым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Акброву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ст.ст. 23.1, 29.9, 29.10, 32.13 Кодекса Российской Федерации об административных правонарушениях, мировой судья,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Акберова Равана Мубариз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обязательных работ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тридцать</w:t>
      </w:r>
      <w:r>
        <w:rPr>
          <w:rFonts w:ascii="Times New Roman" w:eastAsia="Times New Roman" w:hAnsi="Times New Roman" w:cs="Times New Roman"/>
          <w:sz w:val="26"/>
          <w:szCs w:val="26"/>
        </w:rPr>
        <w:t>)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UserDefinedgrp-33rplc-39">
    <w:name w:val="cat-UserDefined grp-33 rplc-39"/>
    <w:basedOn w:val="DefaultParagraphFont"/>
  </w:style>
  <w:style w:type="character" w:customStyle="1" w:styleId="cat-UserDefinedgrp-35rplc-56">
    <w:name w:val="cat-UserDefined grp-35 rplc-56"/>
    <w:basedOn w:val="DefaultParagraphFont"/>
  </w:style>
  <w:style w:type="character" w:customStyle="1" w:styleId="cat-UserDefinedgrp-36rplc-59">
    <w:name w:val="cat-UserDefined grp-36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